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书名：盘口实战入门</w:t>
      </w:r>
    </w:p>
    <w:p>
      <w:r>
        <w:t>作者：王恒著</w:t>
      </w:r>
    </w:p>
    <w:p>
      <w:r>
        <w:t>出版社：广州:广东旅游出版社,2015.07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盘口实战入门 评论地址：https://www.jiaokey.com/book/detail/13851200.html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