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书名：永恒的励志经典系列  年轻人如何避免失败</w:t>
      </w:r>
    </w:p>
    <w:p>
      <w:r>
        <w:t>作者：（美）亨利·沃德·比彻著；尹传政译</w:t>
      </w:r>
    </w:p>
    <w:p>
      <w:r>
        <w:t>出版社：石家庄：河北人民出版社</w:t>
      </w:r>
    </w:p>
    <w:p>
      <w:r>
        <w:t>出版日期：2014</w:t>
      </w:r>
    </w:p>
    <w:p>
      <w:r>
        <w:t>总页数：244</w:t>
      </w:r>
    </w:p>
    <w:p>
      <w:r>
        <w:t>更多请访问教客网: www.jiaokey.com</w:t>
      </w:r>
    </w:p>
    <w:p>
      <w:r>
        <w:t>永恒的励志经典系列  年轻人如何避免失败 评论地址：https://www.jiaokey.com/book/detail/13851222.html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