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书名：企鹅经典  罪与罚</w:t>
      </w:r>
    </w:p>
    <w:p>
      <w:r>
        <w:t>作者：（俄）陀思妥耶夫斯基著；耿济之原译；陈逸重译</w:t>
      </w:r>
    </w:p>
    <w:p>
      <w:r>
        <w:t>出版社：上海:上海文艺出版社,2015.07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企鹅经典  罪与罚 评论地址：https://www.jiaokey.com/book/detail/13851258.html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