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书名：为什么我们爱得这么累  哈佛最受欢迎心理导师写给婚恋男女最贴心的心灵读本</w:t>
      </w:r>
    </w:p>
    <w:p>
      <w:r>
        <w:t>作者：（日）加藤谛三著；吴倩译</w:t>
      </w:r>
    </w:p>
    <w:p>
      <w:r>
        <w:t>出版社：北京:新星出版社,2015.07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为什么我们爱得这么累  哈佛最受欢迎心理导师写给婚恋男女最贴心的心灵读本 评论地址：https://www.jiaokey.com/book/detail/13851285.html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