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书名：一万个美丽的未来，抵不上一个温暖的现在</w:t>
      </w:r>
    </w:p>
    <w:p>
      <w:r>
        <w:t>作者：王臣著</w:t>
      </w:r>
    </w:p>
    <w:p>
      <w:r>
        <w:t>出版社：北京:印刷工业出版社,2015.05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一万个美丽的未来，抵不上一个温暖的现在 评论地址：https://www.jiaokey.com/book/detail/13851357.html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