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图文版</w:t>
      </w:r>
    </w:p>
    <w:p>
      <w:r>
        <w:t>作者：樊发稼主编；（苏）维·比安基著；冯化平译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森林报  夏  图文版 评论地址：https://www.jiaokey.com/book/detail/13851499.html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