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书名：赢在顶层设计  企业整合并购不可不知的秘诀</w:t>
      </w:r>
    </w:p>
    <w:p>
      <w:r>
        <w:t>作者：许明哲著</w:t>
      </w:r>
    </w:p>
    <w:p>
      <w:r>
        <w:t>出版社：北京:群言出版社,2015.07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赢在顶层设计  企业整合并购不可不知的秘诀 评论地址：https://www.jiaokey.com/book/detail/13851565.html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