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人生的智慧</w:t>
      </w:r>
    </w:p>
    <w:p>
      <w:r>
        <w:t>作者：阿图尔·叔本华（ArthurSchopenhauer，1788-1860）</w:t>
      </w:r>
    </w:p>
    <w:p>
      <w:r>
        <w:t>出版社：石家庄：河北人民出版社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永恒的励志经典系列  人生的智慧 评论地址：https://www.jiaokey.com/book/detail/13851572.html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