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 运作和未来=The American university how it runs</w:t>
      </w:r>
    </w:p>
    <w:p>
      <w:r>
        <w:rPr>
          <w:rFonts w:ascii="宋体" w:hAnsi="宋体" w:eastAsia="宋体"/>
          <w:sz w:val="24"/>
        </w:rPr>
        <w:t>（美）雅克·巴尔赞著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 运作和未来=The American university how it runs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（美）雅克·巴尔赞著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本书出售、求购地址：https://www.jiaokey.com/book/detail/13852016.html</w:t>
      </w:r>
    </w:p>
    <w:p>
      <w:r>
        <w:t>更多相关图书推荐：https://www.jiaokey.com</w:t>
      </w:r>
    </w:p>
    <w:p>
      <w:r>
        <w:t>（美）雅克·巴尔赞著 其他作品：https://www.jiaokey.com/tag/（美）雅克·巴尔赞著.html</w:t>
      </w:r>
    </w:p>
    <w:p>
      <w:r>
        <w:t>关键词搜索：https://www.jiaokey.com/tag/美国大学 运作和未来=The American university how it runs.html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