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书名：海峡西岸的崛起</w:t>
      </w:r>
    </w:p>
    <w:p>
      <w:r>
        <w:t>作者：黄家骅著</w:t>
      </w:r>
    </w:p>
    <w:p>
      <w:r>
        <w:t>出版社：福州:海风出版社,2004.12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海峡西岸的崛起 评论地址：https://www.jiaokey.com/book/detail/13852144.html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