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书名：电子商务与物流管理</w:t>
      </w:r>
    </w:p>
    <w:p>
      <w:r>
        <w:t>作者：张华，李一辉，喻立主编；秦琴，霍丽娟，吴瑕，刘鹰副主编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总页数：198</w:t>
      </w:r>
    </w:p>
    <w:p>
      <w:r>
        <w:t>更多请访问教客网: www.jiaokey.com</w:t>
      </w:r>
    </w:p>
    <w:p>
      <w:r>
        <w:t>电子商务与物流管理 评论地址：https://www.jiaokey.com/book/detail/13852560.html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