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股票入门与实战  全彩图解版</w:t>
      </w:r>
    </w:p>
    <w:p>
      <w:r>
        <w:t>作者：马涛编著</w:t>
      </w:r>
    </w:p>
    <w:p>
      <w:r>
        <w:t>出版社：北京：人民邮电出版社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从零开始学炒股  股票入门与实战  全彩图解版 评论地址：https://www.jiaokey.com/book/detail/13852644.html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