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书名：《哈利·波特》作者的魔法启蒙读本  想做好孩子</w:t>
      </w:r>
    </w:p>
    <w:p>
      <w:r>
        <w:t>作者:（英）伊迪丝·内斯比特著；冯华，沈京会译</w:t>
      </w:r>
    </w:p>
    <w:p>
      <w:r>
        <w:t>出版社:北京：中国国际广播出版社</w:t>
      </w:r>
    </w:p>
    <w:p>
      <w:r>
        <w:t>出版日期：2013.05</w:t>
      </w:r>
    </w:p>
    <w:p>
      <w:r>
        <w:t>总页数：244</w:t>
      </w:r>
    </w:p>
    <w:p>
      <w:r>
        <w:t>更多请访问教客网:www.jiaokey.com</w:t>
      </w:r>
    </w:p>
    <w:p>
      <w:r>
        <w:t>《哈利·波特》作者的魔法启蒙读本  想做好孩子评论地址：https://www.jiaokey.com/book/detail/13852800.html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