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中考热点作家美文精粹  你一定能够梦想成真</w:t>
      </w:r>
    </w:p>
    <w:p>
      <w:r>
        <w:rPr>
          <w:rFonts w:ascii="宋体" w:hAnsi="宋体" w:eastAsia="宋体"/>
          <w:sz w:val="24"/>
        </w:rPr>
        <w:t>仲利民主编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中考热点作家美文精粹  你一定能够梦想成真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本书出售、求购地址：https://www.jiaokey.com/book/detail/13852863.html</w:t>
      </w:r>
    </w:p>
    <w:p>
      <w:r>
        <w:t>更多相关图书推荐：https://www.jiaokey.com</w:t>
      </w:r>
    </w:p>
    <w:p>
      <w:r>
        <w:t>仲利民主编 其他作品：https://www.jiaokey.com/tag/仲利民主编.html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关键词搜索：https://www.jiaokey.com/tag/中考热点作家美文精粹  你一定能够梦想成真.html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