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作者：于文强，张丽萍主编；范素香，单潇辰，张俊玲等副主编</w:t>
      </w:r>
    </w:p>
    <w:p>
      <w:r>
        <w:t>出版社：北京：清华大学出版社</w:t>
      </w:r>
    </w:p>
    <w:p>
      <w:r>
        <w:t>出版日期：2015</w:t>
      </w:r>
    </w:p>
    <w:p>
      <w:r>
        <w:t>总页数：417</w:t>
      </w:r>
    </w:p>
    <w:p>
      <w:r>
        <w:t>更多请访问教客网: www.jiaokey.com</w:t>
      </w:r>
    </w:p>
    <w:p>
      <w:r>
        <w:t>金工实习教程 评论地址：https://www.jiaokey.com/book/detail/13852952.html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