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书名：漫画技法从入门到精通  超值综合篇</w:t>
      </w:r>
    </w:p>
    <w:p>
      <w:r>
        <w:t>作者：杯子蛋糕编著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总页数：336</w:t>
      </w:r>
    </w:p>
    <w:p>
      <w:r>
        <w:t>更多请访问教客网: www.jiaokey.com</w:t>
      </w:r>
    </w:p>
    <w:p>
      <w:r>
        <w:t>漫画技法从入门到精通  超值综合篇 评论地址：https://www.jiaokey.com/book/detail/13853029.html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