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在书中小站片刻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在书中小站片刻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本书出售、求购地址：https://www.jiaokey.com/book/detail/13853035.html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关键词搜索：https://www.jiaokey.com/tag/在书中小站片刻.html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