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书名：中国·四川抗战文化研究丛书  抗战时期重庆戏剧文学的文学地理学研究  文联版</w:t>
      </w:r>
    </w:p>
    <w:p>
      <w:r>
        <w:t>作者：马晶著</w:t>
      </w:r>
    </w:p>
    <w:p>
      <w:r>
        <w:t>出版社：</w:t>
      </w:r>
    </w:p>
    <w:p>
      <w:r>
        <w:t>出版日期：2015.08</w:t>
      </w:r>
    </w:p>
    <w:p>
      <w:r>
        <w:t>总页数：231</w:t>
      </w:r>
    </w:p>
    <w:p>
      <w:r>
        <w:t>更多请访问教客网: www.jiaokey.com</w:t>
      </w:r>
    </w:p>
    <w:p>
      <w:r>
        <w:t>中国·四川抗战文化研究丛书  抗战时期重庆戏剧文学的文学地理学研究  文联版 评论地址：https://www.jiaokey.com/book/detail/13853106.html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