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“清浊本为邻”  对叶芝诗歌中衰老与灵肉主题的探讨</w:t>
      </w:r>
    </w:p>
    <w:p>
      <w:r>
        <w:rPr>
          <w:rFonts w:ascii="宋体" w:hAnsi="宋体" w:eastAsia="宋体"/>
          <w:sz w:val="24"/>
        </w:rPr>
        <w:t>周芳著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“清浊本为邻”  对叶芝诗歌中衰老与灵肉主题的探讨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本书出售、求购地址：https://www.jiaokey.com/book/detail/13853129.html</w:t>
      </w:r>
    </w:p>
    <w:p>
      <w:r>
        <w:t>更多相关图书推荐：https://www.jiaokey.com</w:t>
      </w:r>
    </w:p>
    <w:p>
      <w:r>
        <w:t>周芳著 其他作品：https://www.jiaokey.com/tag/周芳著.html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关键词搜索：https://www.jiaokey.com/tag/“清浊本为邻”  对叶芝诗歌中衰老与灵肉主题的探讨.html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