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书名：金田一探案集  腊面博士</w:t>
      </w:r>
    </w:p>
    <w:p>
      <w:r>
        <w:t>作者：（日）横沟正史著；庄如顺译</w:t>
      </w:r>
    </w:p>
    <w:p>
      <w:r>
        <w:t>出版社：西宁:青海人民出版社,2003.03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金田一探案集  腊面博士 评论地址：https://www.jiaokey.com/book/detail/13853196.html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