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书名：半个世纪的足迹  华东革大一期嘉湖同学回忆录  续集</w:t>
      </w:r>
    </w:p>
    <w:p>
      <w:r>
        <w:t>作者：丁沧水主编；谢宜虎总纂</w:t>
      </w:r>
    </w:p>
    <w:p>
      <w:r>
        <w:t>出版社：北京:方志出版社,2004.09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半个世纪的足迹  华东革大一期嘉湖同学回忆录  续集 评论地址：https://www.jiaokey.com/book/detail/13853264.html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