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</w:t>
      </w:r>
    </w:p>
    <w:p>
      <w:r>
        <w:t>作者：（英）C.S.刘易斯著；董惠铭，亚敏译</w:t>
      </w:r>
    </w:p>
    <w:p>
      <w:r>
        <w:t>出版社：江苏凤凰少年儿童出版社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纳尼亚传奇  凯斯宾王子 评论地址：https://www.jiaokey.com/book/detail/13853528.html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