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书名：超级漫画素描技法  头身比篇</w:t>
      </w:r>
    </w:p>
    <w:p>
      <w:r>
        <w:t>作者：（日）林晃编著；李景岩译</w:t>
      </w:r>
    </w:p>
    <w:p>
      <w:r>
        <w:t>出版社：北京:中国青年出版社,2015.09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超级漫画素描技法  头身比篇 评论地址：https://www.jiaokey.com/book/detail/13853603.html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