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书名：我是鸟  幼幼成长图画书</w:t>
      </w:r>
    </w:p>
    <w:p>
      <w:r>
        <w:t>作者：和歌山静子编绘，林静译</w:t>
      </w:r>
    </w:p>
    <w:p>
      <w:r>
        <w:t>出版社：上海:少年儿童出版社,2015.01</w:t>
      </w:r>
    </w:p>
    <w:p>
      <w:r>
        <w:t>出版日期：</w:t>
      </w:r>
    </w:p>
    <w:p>
      <w:r>
        <w:t>总页数：30</w:t>
      </w:r>
    </w:p>
    <w:p>
      <w:r>
        <w:t>更多请访问教客网: www.jiaokey.com</w:t>
      </w:r>
    </w:p>
    <w:p>
      <w:r>
        <w:t>我是鸟  幼幼成长图画书 评论地址：https://www.jiaokey.com/book/detail/13853659.html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