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书名：祈愿和平·中韩日三国共创绘本  靴子的行进</w:t>
      </w:r>
    </w:p>
    <w:p>
      <w:r>
        <w:t>作者：（日）和歌山静子著</w:t>
      </w:r>
    </w:p>
    <w:p>
      <w:r>
        <w:t>出版社：南京:译林出版社,2015.08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祈愿和平·中韩日三国共创绘本  靴子的行进 评论地址：https://www.jiaokey.com/book/detail/13853708.html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