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书名：悦读文库  携一缕阳光奔跑</w:t>
      </w:r>
    </w:p>
    <w:p>
      <w:r>
        <w:t>作者：黄丽娟著</w:t>
      </w:r>
    </w:p>
    <w:p>
      <w:r>
        <w:t>出版社：南昌:江西教育出版社,2015.08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悦读文库  携一缕阳光奔跑 评论地址：https://www.jiaokey.com/book/detail/13853806.html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