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书名：你只需努力，剩下的交给时光</w:t>
      </w:r>
    </w:p>
    <w:p>
      <w:r>
        <w:t>作者：盒饭君著</w:t>
      </w:r>
    </w:p>
    <w:p>
      <w:r>
        <w:t>出版社：北京：台海出版社</w:t>
      </w:r>
    </w:p>
    <w:p>
      <w:r>
        <w:t>出版日期：2015.09</w:t>
      </w:r>
    </w:p>
    <w:p>
      <w:r>
        <w:t>总页数：294</w:t>
      </w:r>
    </w:p>
    <w:p>
      <w:r>
        <w:t>更多请访问教客网: www.jiaokey.com</w:t>
      </w:r>
    </w:p>
    <w:p>
      <w:r>
        <w:t>你只需努力，剩下的交给时光 评论地址：https://www.jiaokey.com/book/detail/13853815.html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