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书名：《本草纲目》家庭养生速查</w:t>
      </w:r>
    </w:p>
    <w:p>
      <w:r>
        <w:t>作者：牛永宁主编；柴可夫，马纲副主编；谷英敏，王亚丽，代名涛等编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总页数：289</w:t>
      </w:r>
    </w:p>
    <w:p>
      <w:r>
        <w:t>更多请访问教客网: www.jiaokey.com</w:t>
      </w:r>
    </w:p>
    <w:p>
      <w:r>
        <w:t>《本草纲目》家庭养生速查 评论地址：https://www.jiaokey.com/book/detail/13853833.html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