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西顿野生动物小说全集  灰熊卡普</w:t>
      </w:r>
    </w:p>
    <w:p>
      <w:r>
        <w:rPr>
          <w:rFonts w:ascii="宋体" w:hAnsi="宋体" w:eastAsia="宋体"/>
          <w:sz w:val="24"/>
        </w:rPr>
        <w:t>（加拿大）欧·汤·西顿著；庞海丽译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西顿野生动物小说全集  灰熊卡普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（加拿大）欧·汤·西顿著；庞海丽译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本书出售、求购地址：https://www.jiaokey.com/book/detail/13853945.html</w:t>
      </w:r>
    </w:p>
    <w:p>
      <w:r>
        <w:t>更多相关图书推荐：https://www.jiaokey.com</w:t>
      </w:r>
    </w:p>
    <w:p>
      <w:r>
        <w:t>（加拿大）欧·汤·西顿著；庞海丽译 其他作品：https://www.jiaokey.com/tag/（加拿大）欧·汤·西顿著；庞海丽译.html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关键词搜索：https://www.jiaokey.com/tag/西顿野生动物小说全集  灰熊卡普.html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