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书名：新大学英语四级实战教程</w:t>
      </w:r>
    </w:p>
    <w:p>
      <w:r>
        <w:t>作者：刘沛主编；曹永波，刘黎黎副主编；张珺，李荷，江倩，张羽佳参编</w:t>
      </w:r>
    </w:p>
    <w:p>
      <w:r>
        <w:t>出版社：南京：南京大学出版社</w:t>
      </w:r>
    </w:p>
    <w:p>
      <w:r>
        <w:t>出版日期：2015</w:t>
      </w:r>
    </w:p>
    <w:p>
      <w:r>
        <w:t>总页数：227</w:t>
      </w:r>
    </w:p>
    <w:p>
      <w:r>
        <w:t>更多请访问教客网: www.jiaokey.com</w:t>
      </w:r>
    </w:p>
    <w:p>
      <w:r>
        <w:t>新大学英语四级实战教程 评论地址：https://www.jiaokey.com/book/detail/13854022.html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