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中原大战  民国军阀的终极逐鹿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中原大战  民国军阀的终极逐鹿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本书出售、求购地址：https://www.jiaokey.com/book/detail/13854051.html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关键词搜索：https://www.jiaokey.com/tag/中原大战  民国军阀的终极逐鹿.html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