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实战大数据  客户定位与精准营销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实战大数据  客户定位与精准营销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本书出售、求购地址：https://www.jiaokey.com/book/detail/13854072.html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关键词搜索：https://www.jiaokey.com/tag/实战大数据  客户定位与精准营销.html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