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财务报表分析  第11版</w:t>
      </w:r>
    </w:p>
    <w:p>
      <w:r>
        <w:t>作者：K.R.苏布拉马尼亚姆著；宋小明，谢盛纹译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总页数：589</w:t>
      </w:r>
    </w:p>
    <w:p>
      <w:r>
        <w:t>更多请访问教客网: www.jiaokey.com</w:t>
      </w:r>
    </w:p>
    <w:p>
      <w:r>
        <w:t>工商管理经典译丛  财务报表分析  第11版 评论地址：https://www.jiaokey.com/book/detail/13854142.html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