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书名：世界上所有的烦恼，都是自找的  摆脱负面情绪的8个思考习惯</w:t>
      </w:r>
    </w:p>
    <w:p>
      <w:r>
        <w:t>作者：李默然著</w:t>
      </w:r>
    </w:p>
    <w:p>
      <w:r>
        <w:t>出版社：北京：民主与建设出版社</w:t>
      </w:r>
    </w:p>
    <w:p>
      <w:r>
        <w:t>出版日期：2015.09</w:t>
      </w:r>
    </w:p>
    <w:p>
      <w:r>
        <w:t>总页数：228</w:t>
      </w:r>
    </w:p>
    <w:p>
      <w:r>
        <w:t>更多请访问教客网: www.jiaokey.com</w:t>
      </w:r>
    </w:p>
    <w:p>
      <w:r>
        <w:t>世界上所有的烦恼，都是自找的  摆脱负面情绪的8个思考习惯 评论地址：https://www.jiaokey.com/book/detail/13854162.html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