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书名：科技英语口语教程</w:t>
      </w:r>
    </w:p>
    <w:p>
      <w:r>
        <w:t>作者：黄锦华总主编；董月琳，卢淑玲主编；韦俊，孙远用，盛捷柯，王芳芳，韦艳梅，陆梅华，宋琳琳，刘甜甜，杜卉，陈士芳，胡春华，李丽，邝江红副主编</w:t>
      </w:r>
    </w:p>
    <w:p>
      <w:r>
        <w:t>出版社：苏州：苏州大学出版社</w:t>
      </w:r>
    </w:p>
    <w:p>
      <w:r>
        <w:t>出版日期：2015.09</w:t>
      </w:r>
    </w:p>
    <w:p>
      <w:r>
        <w:t>总页数：203</w:t>
      </w:r>
    </w:p>
    <w:p>
      <w:r>
        <w:t>更多请访问教客网: www.jiaokey.com</w:t>
      </w:r>
    </w:p>
    <w:p>
      <w:r>
        <w:t>科技英语口语教程 评论地址：https://www.jiaokey.com/book/detail/13854469.html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