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书名：中立型系统的稳定性与可达集边界  线性矩阵不等式方法</w:t>
      </w:r>
    </w:p>
    <w:p>
      <w:r>
        <w:t>作者：沈长春著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总页数：180</w:t>
      </w:r>
    </w:p>
    <w:p>
      <w:r>
        <w:t>更多请访问教客网: www.jiaokey.com</w:t>
      </w:r>
    </w:p>
    <w:p>
      <w:r>
        <w:t>中立型系统的稳定性与可达集边界  线性矩阵不等式方法 评论地址：https://www.jiaokey.com/book/detail/13854476.html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