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导航技术基础</w:t>
      </w:r>
    </w:p>
    <w:p>
      <w:r>
        <w:rPr>
          <w:rFonts w:ascii="宋体" w:hAnsi="宋体" w:eastAsia="宋体"/>
          <w:sz w:val="24"/>
        </w:rPr>
        <w:t>胡小平主编；吴美平，李涛，何晓峰，张礼廉，练军想，潘献飞编著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胡小平主编；吴美平，李涛，何晓峰，张礼廉，练军想，潘献飞编著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本书出售、求购地址：https://www.jiaokey.com/book/detail/13854589.html</w:t>
      </w:r>
    </w:p>
    <w:p>
      <w:r>
        <w:t>更多相关图书推荐：https://www.jiaokey.com</w:t>
      </w:r>
    </w:p>
    <w:p>
      <w:r>
        <w:t>胡小平主编；吴美平，李涛，何晓峰，张礼廉，练军想，潘献飞编著 其他作品：https://www.jiaokey.com/tag/胡小平主编；吴美平，李涛，何晓峰，张礼廉，练军想，潘献飞编著.html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关键词搜索：https://www.jiaokey.com/tag/导航技术基础.html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