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桩基工程手册（桩和桩基础手册）  第2版</w:t>
      </w:r>
    </w:p>
    <w:p>
      <w:r>
        <w:rPr>
          <w:rFonts w:ascii="宋体" w:hAnsi="宋体" w:eastAsia="宋体"/>
          <w:sz w:val="24"/>
        </w:rPr>
        <w:t>史佩栋主编；顾晓鲁，高文生主审；高大钊，杜业琨，刘祖德，赵锡宏，曲乐，何开胜，吴洁妹，郭传新副主编；丁源萍，王晓桐，王菲主编助理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桩基工程手册（桩和桩基础手册）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史佩栋主编；顾晓鲁，高文生主审；高大钊，杜业琨，刘祖德，赵锡宏，曲乐，何开胜，吴洁妹，郭传新副主编；丁源萍，王晓桐，王菲主编助理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本书出售、求购地址：https://www.jiaokey.com/book/detail/13854677.html</w:t>
      </w:r>
    </w:p>
    <w:p>
      <w:r>
        <w:t>更多相关图书推荐：https://www.jiaokey.com</w:t>
      </w:r>
    </w:p>
    <w:p>
      <w:r>
        <w:t>史佩栋主编；顾晓鲁，高文生主审；高大钊，杜业琨，刘祖德，赵锡宏，曲乐，何开胜，吴洁妹，郭传新副主编；丁源萍，王晓桐，王菲主编助理 其他作品：https://www.jiaokey.com/tag/史佩栋主编；顾晓鲁，高文生主审；高大钊，杜业琨，刘祖德，赵锡宏，曲乐，何开胜，吴洁妹，郭传新副主编；丁源萍，王晓桐，王菲主编助理.html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关键词搜索：https://www.jiaokey.com/tag/桩基工程手册（桩和桩基础手册）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