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司法民主与刑罚适用  以日本裁判员制度为研究视角</w:t>
      </w:r>
    </w:p>
    <w:p>
      <w:r>
        <w:rPr>
          <w:rFonts w:ascii="宋体" w:hAnsi="宋体" w:eastAsia="宋体"/>
          <w:sz w:val="24"/>
        </w:rPr>
        <w:t>李立丰著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司法民主与刑罚适用  以日本裁判员制度为研究视角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本书出售、求购地址：https://www.jiaokey.com/book/detail/13855071.html</w:t>
      </w:r>
    </w:p>
    <w:p>
      <w:r>
        <w:t>更多相关图书推荐：https://www.jiaokey.com</w:t>
      </w:r>
    </w:p>
    <w:p>
      <w:r>
        <w:t>李立丰著 其他作品：https://www.jiaokey.com/tag/李立丰著.html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关键词搜索：https://www.jiaokey.com/tag/司法民主与刑罚适用  以日本裁判员制度为研究视角.html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