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书名：站在针尖上的思考  祛真理志之魅</w:t>
      </w:r>
    </w:p>
    <w:p>
      <w:r>
        <w:t>作者：雷戈著</w:t>
      </w:r>
    </w:p>
    <w:p>
      <w:r>
        <w:t>出版社：保定:河北大学出版社,2014.08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站在针尖上的思考  祛真理志之魅 评论地址：https://www.jiaokey.com/book/detail/13855314.html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