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地理学思想史  第4版  A History of Geographical Thoughts</w:t>
      </w:r>
    </w:p>
    <w:p>
      <w:r>
        <w:rPr>
          <w:rFonts w:ascii="宋体" w:hAnsi="宋体" w:eastAsia="宋体"/>
          <w:sz w:val="24"/>
        </w:rPr>
        <w:t>（法）保罗·克拉瓦尔（Paul Claval）著；郑胜华，刘德美，刘清华等译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地理学思想史  第4版  A History of Geographical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（法）保罗·克拉瓦尔（Paul Claval）著；郑胜华，刘德美，刘清华等译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本书出售、求购地址：https://www.jiaokey.com/book/detail/13855331.html</w:t>
      </w:r>
    </w:p>
    <w:p>
      <w:r>
        <w:t>更多相关图书推荐：https://www.jiaokey.com</w:t>
      </w:r>
    </w:p>
    <w:p>
      <w:r>
        <w:t>（法）保罗·克拉瓦尔（Paul Claval）著；郑胜华，刘德美，刘清华等译 其他作品：https://www.jiaokey.com/tag/（法）保罗·克拉瓦尔（Paul Claval）著；郑胜华，刘德美，刘清华等译.html</w:t>
      </w:r>
    </w:p>
    <w:p>
      <w:r>
        <w:t>关键词搜索：https://www.jiaokey.com/tag/地理学思想史  第4版  A History of Geographical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