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速写永恒·高分教案</w:t>
      </w:r>
    </w:p>
    <w:p>
      <w:r>
        <w:t>作者：张承国策划；吕笑妍编著</w:t>
      </w:r>
    </w:p>
    <w:p>
      <w:r>
        <w:t>出版社：重庆：重庆大学出版社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央美有约  速写永恒·高分教案 评论地址：https://www.jiaokey.com/book/detail/13855680.html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