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书名：魔法象  图画书王国  有麻烦了！</w:t>
      </w:r>
    </w:p>
    <w:p>
      <w:r>
        <w:t>作者：（波兰）伊娃娜·奇米勒斯卡著·绘；徐丽红译</w:t>
      </w:r>
    </w:p>
    <w:p>
      <w:r>
        <w:t>出版社：桂林:广西师范大学出版社,2015.09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魔法象  图画书王国  有麻烦了！ 评论地址：https://www.jiaokey.com/book/detail/13855686.html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