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书名：名著新译书系  傲慢与偏见</w:t>
      </w:r>
    </w:p>
    <w:p>
      <w:r>
        <w:t>作者：（英）简·奥斯汀著；丁凯特译</w:t>
      </w:r>
    </w:p>
    <w:p>
      <w:r>
        <w:t>出版社：长春:时代文艺出版社,2015.09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名著新译书系  傲慢与偏见 评论地址：https://www.jiaokey.com/book/detail/13855712.html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