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艾拉与《胡桃夹子》</w:t>
      </w:r>
    </w:p>
    <w:p>
      <w:r>
        <w:rPr>
          <w:rFonts w:ascii="宋体" w:hAnsi="宋体" w:eastAsia="宋体"/>
          <w:sz w:val="24"/>
        </w:rPr>
        <w:t>（英）詹姆斯·梅修著；谭天佼译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艾拉与《胡桃夹子》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（英）詹姆斯·梅修著；谭天佼译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本书出售、求购地址：https://www.jiaokey.com/book/detail/13855729.html</w:t>
      </w:r>
    </w:p>
    <w:p>
      <w:r>
        <w:t>更多相关图书推荐：https://www.jiaokey.com</w:t>
      </w:r>
    </w:p>
    <w:p>
      <w:r>
        <w:t>（英）詹姆斯·梅修著；谭天佼译 其他作品：https://www.jiaokey.com/tag/（英）詹姆斯·梅修著；谭天佼译.html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关键词搜索：https://www.jiaokey.com/tag/艾拉与《胡桃夹子》.html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