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爸爸，先别说晚安</w:t>
      </w:r>
    </w:p>
    <w:p>
      <w:r>
        <w:t>作者：（加）马修·拉瓦尔文；（加）玛丽安·杜布克图；张晔译</w:t>
      </w:r>
    </w:p>
    <w:p>
      <w:r>
        <w:t>出版社：上海：少年儿童出版社</w:t>
      </w:r>
    </w:p>
    <w:p>
      <w:r>
        <w:t>出版日期：2015</w:t>
      </w:r>
    </w:p>
    <w:p>
      <w:r>
        <w:t>总页数：33</w:t>
      </w:r>
    </w:p>
    <w:p>
      <w:r>
        <w:t>更多请访问教客网: www.jiaokey.com</w:t>
      </w:r>
    </w:p>
    <w:p>
      <w:r>
        <w:t>麦田精选图画书  爸爸，先别说晚安 评论地址：https://www.jiaokey.com/book/detail/13855779.html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