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书名：郊游去  精编版</w:t>
      </w:r>
    </w:p>
    <w:p>
      <w:r>
        <w:t>作者：（韩）郑熙龙等文；（韩）钱山等图；仇艳等译</w:t>
      </w:r>
    </w:p>
    <w:p>
      <w:r>
        <w:t>出版社：长江少年儿童出版社,2015.05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郊游去  精编版 评论地址：https://www.jiaokey.com/book/detail/13855785.html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