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问题求解与程序设计习题解答和实验指导</w:t>
      </w:r>
    </w:p>
    <w:p>
      <w:r>
        <w:rPr>
          <w:rFonts w:ascii="宋体" w:hAnsi="宋体" w:eastAsia="宋体"/>
          <w:sz w:val="24"/>
        </w:rPr>
        <w:t>鲍春波，林芳，谢丽聪编著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问题求解与程序设计习题解答和实验指导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鲍春波，林芳，谢丽聪编著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本书出售、求购地址：https://www.jiaokey.com/book/detail/13855845.html</w:t>
      </w:r>
    </w:p>
    <w:p>
      <w:r>
        <w:t>更多相关图书推荐：https://www.jiaokey.com</w:t>
      </w:r>
    </w:p>
    <w:p>
      <w:r>
        <w:t>鲍春波，林芳，谢丽聪编著 其他作品：https://www.jiaokey.com/tag/鲍春波，林芳，谢丽聪编著.html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关键词搜索：https://www.jiaokey.com/tag/问题求解与程序设计习题解答和实验指导.html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