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不适区  领导者如何将艰难对话转化为突破良机</w:t>
      </w:r>
    </w:p>
    <w:p>
      <w:r>
        <w:rPr>
          <w:rFonts w:ascii="宋体" w:hAnsi="宋体" w:eastAsia="宋体"/>
          <w:sz w:val="24"/>
        </w:rPr>
        <w:t>（美）玛莎·雷诺兹著；王华译；创问中国教练中心审校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不适区  领导者如何将艰难对话转化为突破良机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（美）玛莎·雷诺兹著；王华译；创问中国教练中心审校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本书出售、求购地址：https://www.jiaokey.com/book/detail/13855992.html</w:t>
      </w:r>
    </w:p>
    <w:p>
      <w:r>
        <w:t>更多相关图书推荐：https://www.jiaokey.com</w:t>
      </w:r>
    </w:p>
    <w:p>
      <w:r>
        <w:t>（美）玛莎·雷诺兹著；王华译；创问中国教练中心审校 其他作品：https://www.jiaokey.com/tag/（美）玛莎·雷诺兹著；王华译；创问中国教练中心审校.html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关键词搜索：https://www.jiaokey.com/tag/不适区  领导者如何将艰难对话转化为突破良机.html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