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书名：黑爪侦探社  污染警报</w:t>
      </w:r>
    </w:p>
    <w:p>
      <w:r>
        <w:t>作者：（德）韦伯著</w:t>
      </w:r>
    </w:p>
    <w:p>
      <w:r>
        <w:t>出版社：上海:少年儿童出版社,2015.08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黑爪侦探社  污染警报 评论地址：https://www.jiaokey.com/book/detail/13856078.html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